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Bible Study Word Scramble</w:t>
      </w:r>
    </w:p>
    <w:p>
      <w:pPr>
        <w:pStyle w:val="Questions"/>
      </w:pPr>
      <w:r>
        <w:t xml:space="preserve">1. DTUS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HITFA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NGISESE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USATPNSMIO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ATRIDNNNSUGDE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RPENTSE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PRYARE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UTTSR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BOHKATHERRUG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Bible Study Word Scramble</dc:title>
  <dcterms:created xsi:type="dcterms:W3CDTF">2021-10-11T22:05:23Z</dcterms:created>
  <dcterms:modified xsi:type="dcterms:W3CDTF">2021-10-11T22:05:23Z</dcterms:modified>
</cp:coreProperties>
</file>