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for the association formed by Susan B. Anthony and Elizabeth Cady Stanton.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Republican __________; the idea that women should only provide for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____ Feminism; a type of activism in the 1960's and 1970's.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who advocated for the right to vote through organized protests.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Declaration of __________; a plea from 300 women to end the discrimination of women.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Passed by Congress promising equal wages for the same work, regardless of the race, color, religion, national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that gave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everything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Passed by President Nixon to stop the exclusion of women from educational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state to grant women the right to vote in all elections.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Civil Rights Movement</dc:title>
  <dcterms:created xsi:type="dcterms:W3CDTF">2021-10-11T22:04:37Z</dcterms:created>
  <dcterms:modified xsi:type="dcterms:W3CDTF">2021-10-11T22:04:37Z</dcterms:modified>
</cp:coreProperties>
</file>