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Womens Fellowship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Laughter     </w:t>
      </w:r>
      <w:r>
        <w:t xml:space="preserve">   Thankful    </w:t>
      </w:r>
      <w:r>
        <w:t xml:space="preserve">   Blessed    </w:t>
      </w:r>
      <w:r>
        <w:t xml:space="preserve">   Hope    </w:t>
      </w:r>
      <w:r>
        <w:t xml:space="preserve">   Friendship    </w:t>
      </w:r>
      <w:r>
        <w:t xml:space="preserve">   Encouragement     </w:t>
      </w:r>
      <w:r>
        <w:t xml:space="preserve">   Faith    </w:t>
      </w:r>
      <w:r>
        <w:t xml:space="preserve">   Family    </w:t>
      </w:r>
      <w:r>
        <w:t xml:space="preserve">   Love    </w:t>
      </w:r>
      <w:r>
        <w:t xml:space="preserve">   Gifts    </w:t>
      </w:r>
      <w:r>
        <w:t xml:space="preserve">   Fun    </w:t>
      </w:r>
      <w:r>
        <w:t xml:space="preserve">   Jesus    </w:t>
      </w:r>
      <w:r>
        <w:t xml:space="preserve">   God    </w:t>
      </w:r>
      <w:r>
        <w:t xml:space="preserve">   Bible    </w:t>
      </w:r>
      <w:r>
        <w:t xml:space="preserve">   Women     </w:t>
      </w:r>
      <w:r>
        <w:t xml:space="preserve">   Fellowship     </w:t>
      </w:r>
      <w:r>
        <w:t xml:space="preserve">   Grace    </w:t>
      </w:r>
      <w:r>
        <w:t xml:space="preserve">   Sister    </w:t>
      </w:r>
      <w:r>
        <w:t xml:space="preserve">   Secret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Womens Fellowship</dc:title>
  <dcterms:created xsi:type="dcterms:W3CDTF">2021-10-11T22:03:58Z</dcterms:created>
  <dcterms:modified xsi:type="dcterms:W3CDTF">2021-10-11T22:03:58Z</dcterms:modified>
</cp:coreProperties>
</file>