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HERStory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TRANSFORM    </w:t>
      </w:r>
      <w:r>
        <w:t xml:space="preserve">   SURVIVOR    </w:t>
      </w:r>
      <w:r>
        <w:t xml:space="preserve">   ORGANIZE    </w:t>
      </w:r>
      <w:r>
        <w:t xml:space="preserve">   NETWORK    </w:t>
      </w:r>
      <w:r>
        <w:t xml:space="preserve">   NEGOTIATE    </w:t>
      </w:r>
      <w:r>
        <w:t xml:space="preserve">   LEGISLATION    </w:t>
      </w:r>
      <w:r>
        <w:t xml:space="preserve">   JUSTICE    </w:t>
      </w:r>
      <w:r>
        <w:t xml:space="preserve">   HERSTORY    </w:t>
      </w:r>
      <w:r>
        <w:t xml:space="preserve">   HARASSMENT     </w:t>
      </w:r>
      <w:r>
        <w:t xml:space="preserve">   EMPOWERMENT    </w:t>
      </w:r>
      <w:r>
        <w:t xml:space="preserve">   DIVERSITY    </w:t>
      </w:r>
      <w:r>
        <w:t xml:space="preserve">   DISABILITY     </w:t>
      </w:r>
      <w:r>
        <w:t xml:space="preserve">   CIVIL RIGHTS    </w:t>
      </w:r>
      <w:r>
        <w:t xml:space="preserve">   ANTI DISCRIMINATION    </w:t>
      </w:r>
      <w:r>
        <w:t xml:space="preserve">   ADVOCACY    </w:t>
      </w:r>
      <w:r>
        <w:t xml:space="preserve">   ACCOMPLISHMENTS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HERStory</dc:title>
  <dcterms:created xsi:type="dcterms:W3CDTF">2021-10-11T22:04:16Z</dcterms:created>
  <dcterms:modified xsi:type="dcterms:W3CDTF">2021-10-11T22:04:16Z</dcterms:modified>
</cp:coreProperties>
</file>