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make up    </w:t>
      </w:r>
      <w:r>
        <w:t xml:space="preserve">   beauty rituals    </w:t>
      </w:r>
      <w:r>
        <w:t xml:space="preserve">   early health screening    </w:t>
      </w:r>
      <w:r>
        <w:t xml:space="preserve">   family    </w:t>
      </w:r>
      <w:r>
        <w:t xml:space="preserve">   good friends    </w:t>
      </w:r>
      <w:r>
        <w:t xml:space="preserve">   community service    </w:t>
      </w:r>
      <w:r>
        <w:t xml:space="preserve">   exercising    </w:t>
      </w:r>
      <w:r>
        <w:t xml:space="preserve">   outdoor fun    </w:t>
      </w:r>
      <w:r>
        <w:t xml:space="preserve">   check ups    </w:t>
      </w:r>
      <w:r>
        <w:t xml:space="preserve">   eating healthy    </w:t>
      </w:r>
      <w:r>
        <w:t xml:space="preserve">   popular fads    </w:t>
      </w:r>
      <w:r>
        <w:t xml:space="preserve">   journaling    </w:t>
      </w:r>
      <w:r>
        <w:t xml:space="preserve">   bullying    </w:t>
      </w:r>
      <w:r>
        <w:t xml:space="preserve">   health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Health</dc:title>
  <dcterms:created xsi:type="dcterms:W3CDTF">2021-10-11T22:04:28Z</dcterms:created>
  <dcterms:modified xsi:type="dcterms:W3CDTF">2021-10-11T22:04:28Z</dcterms:modified>
</cp:coreProperties>
</file>