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NSAIDS are used first line in women experiencing______________________.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who take ___________may need a decrease in dosing due to differences in Phase I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_______________may cause a decline in bone density in those using for contraception.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_____________use in HIV positive women may increase the risk of drug induced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___________medications may have prolonged distribution in women due to greater fat stores.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_____________changes in women may be due to slower GI motility.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androgenic hormone used for treatment of endometriosis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Adolescents and post-menopausal women have greater ______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___interval is prolonged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risk of mortality in women with CHF may be increased by________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Health</dc:title>
  <dcterms:created xsi:type="dcterms:W3CDTF">2021-10-11T22:05:49Z</dcterms:created>
  <dcterms:modified xsi:type="dcterms:W3CDTF">2021-10-11T22:05:49Z</dcterms:modified>
</cp:coreProperties>
</file>