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uterine tissue grows outside uterus implants itself outside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of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visualize vagina and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part of menstrual cycle is the _______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in supine position using finger pads of 2nd 3rd and 4th fingers, should be soft lumpy and look for tenderness 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pregnancy outside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Treated with rocephin 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menstration and cramping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sterlization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discharge on slide with a drop of saline and cover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 of milk from breast during breast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part of the menstrual cycle is the ______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Promotes contraction, stimulates milk ejection, and similar to antidiuiertic hormone promoting renal distention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Health</dc:title>
  <dcterms:created xsi:type="dcterms:W3CDTF">2021-10-11T22:04:06Z</dcterms:created>
  <dcterms:modified xsi:type="dcterms:W3CDTF">2021-10-11T22:04:06Z</dcterms:modified>
</cp:coreProperties>
</file>