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Health Seminar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MINDFUL    </w:t>
      </w:r>
      <w:r>
        <w:t xml:space="preserve">   INSPIRE    </w:t>
      </w:r>
      <w:r>
        <w:t xml:space="preserve">   RESPECT    </w:t>
      </w:r>
      <w:r>
        <w:t xml:space="preserve">   HAPPY    </w:t>
      </w:r>
      <w:r>
        <w:t xml:space="preserve">   CREATE    </w:t>
      </w:r>
      <w:r>
        <w:t xml:space="preserve">   FAITH    </w:t>
      </w:r>
      <w:r>
        <w:t xml:space="preserve">   EMPOWERMENT    </w:t>
      </w:r>
      <w:r>
        <w:t xml:space="preserve">   LAUGH    </w:t>
      </w:r>
      <w:r>
        <w:t xml:space="preserve">   AUNT    </w:t>
      </w:r>
      <w:r>
        <w:t xml:space="preserve">   FRIEND    </w:t>
      </w:r>
      <w:r>
        <w:t xml:space="preserve">   SISTER    </w:t>
      </w:r>
      <w:r>
        <w:t xml:space="preserve">   MOTHER    </w:t>
      </w:r>
      <w:r>
        <w:t xml:space="preserve">   WIFE    </w:t>
      </w:r>
      <w:r>
        <w:t xml:space="preserve">   VIBRANT    </w:t>
      </w:r>
      <w:r>
        <w:t xml:space="preserve">   STRONG    </w:t>
      </w:r>
      <w:r>
        <w:t xml:space="preserve">   BEAUTIFUL    </w:t>
      </w:r>
      <w:r>
        <w:t xml:space="preserve">   RELAX    </w:t>
      </w:r>
      <w:r>
        <w:t xml:space="preserve">   EXERCISE    </w:t>
      </w:r>
      <w:r>
        <w:t xml:space="preserve">   HEALTH    </w:t>
      </w:r>
      <w:r>
        <w:t xml:space="preserve">   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Health Seminar 2019</dc:title>
  <dcterms:created xsi:type="dcterms:W3CDTF">2021-10-11T22:04:51Z</dcterms:created>
  <dcterms:modified xsi:type="dcterms:W3CDTF">2021-10-11T22:04:51Z</dcterms:modified>
</cp:coreProperties>
</file>