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Womens Health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Buddy    </w:t>
      </w:r>
      <w:r>
        <w:t xml:space="preserve">   Cross Trainer    </w:t>
      </w:r>
      <w:r>
        <w:t xml:space="preserve">   Discipline    </w:t>
      </w:r>
      <w:r>
        <w:t xml:space="preserve">   Exercise    </w:t>
      </w:r>
      <w:r>
        <w:t xml:space="preserve">   Gym    </w:t>
      </w:r>
      <w:r>
        <w:t xml:space="preserve">   Health    </w:t>
      </w:r>
      <w:r>
        <w:t xml:space="preserve">   Jog    </w:t>
      </w:r>
      <w:r>
        <w:t xml:space="preserve">   Massage    </w:t>
      </w:r>
      <w:r>
        <w:t xml:space="preserve">   Meditation    </w:t>
      </w:r>
      <w:r>
        <w:t xml:space="preserve">   Motivation    </w:t>
      </w:r>
      <w:r>
        <w:t xml:space="preserve">   Nutrition    </w:t>
      </w:r>
      <w:r>
        <w:t xml:space="preserve">   Physical    </w:t>
      </w:r>
      <w:r>
        <w:t xml:space="preserve">   Pilates    </w:t>
      </w:r>
      <w:r>
        <w:t xml:space="preserve">   Running    </w:t>
      </w:r>
      <w:r>
        <w:t xml:space="preserve">   Stretches    </w:t>
      </w:r>
      <w:r>
        <w:t xml:space="preserve">   Treadmill    </w:t>
      </w:r>
      <w:r>
        <w:t xml:space="preserve">   Walking    </w:t>
      </w:r>
      <w:r>
        <w:t xml:space="preserve">   Weights    </w:t>
      </w:r>
      <w:r>
        <w:t xml:space="preserve">   Wellness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Health Week 2021</dc:title>
  <dcterms:created xsi:type="dcterms:W3CDTF">2021-10-11T22:05:46Z</dcterms:created>
  <dcterms:modified xsi:type="dcterms:W3CDTF">2021-10-11T22:05:46Z</dcterms:modified>
</cp:coreProperties>
</file>