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science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that helps deliver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term that means ‘before birth’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free from illness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starts when cells in the breast begin to grow out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systematically organized body of knowledge on a particular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pursuing a profession outside of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disease caused by an uncontrolled division of abnormal cells in a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very young child , especially one newly or recently born, that is a few weeks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liquid that surrounds a baby in the uterus (also called ‘waters’)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medical specialist who administers anesthetics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mother decides to end a pregnancy (IE: this can be done surgical procedure or done by taking a discription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often strong and painful tightening of the uterus during labor that causes the woman’s cervix to dilate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mother gives her baby milk from her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studying or has expert knowledge of one or more of the natural or physical sciences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starts when cells in the breast begin to grow out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leaking of blood and other materials from the lining of the uterus occurring in mature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disease that occurs when your blood glucose, also called blood sugar, is too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permit from an authority to own or use something, do a particular thing, or carry on a trade; IE) practice medicine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benign tumor of muscular and fibrous tissues, typically developing in the wall of the uterus</w:t>
            </w:r>
          </w:p>
        </w:tc>
      </w:tr>
    </w:tbl>
    <w:p>
      <w:pPr>
        <w:pStyle w:val="WordBankLarge"/>
      </w:pPr>
      <w:r>
        <w:t xml:space="preserve">   healthy    </w:t>
      </w:r>
      <w:r>
        <w:t xml:space="preserve">   obstetricians    </w:t>
      </w:r>
      <w:r>
        <w:t xml:space="preserve">   biology    </w:t>
      </w:r>
      <w:r>
        <w:t xml:space="preserve">   career    </w:t>
      </w:r>
      <w:r>
        <w:t xml:space="preserve">   newborn    </w:t>
      </w:r>
      <w:r>
        <w:t xml:space="preserve">   license    </w:t>
      </w:r>
      <w:r>
        <w:t xml:space="preserve">   period    </w:t>
      </w:r>
      <w:r>
        <w:t xml:space="preserve">   cancer    </w:t>
      </w:r>
      <w:r>
        <w:t xml:space="preserve">   amniotic fluid    </w:t>
      </w:r>
      <w:r>
        <w:t xml:space="preserve">   contraction    </w:t>
      </w:r>
      <w:r>
        <w:t xml:space="preserve">   breast cancer    </w:t>
      </w:r>
      <w:r>
        <w:t xml:space="preserve">   breastfeeding    </w:t>
      </w:r>
      <w:r>
        <w:t xml:space="preserve">   abortion    </w:t>
      </w:r>
      <w:r>
        <w:t xml:space="preserve">   blood transfusion    </w:t>
      </w:r>
      <w:r>
        <w:t xml:space="preserve">   antenatal     </w:t>
      </w:r>
      <w:r>
        <w:t xml:space="preserve">   anaesthetist     </w:t>
      </w:r>
      <w:r>
        <w:t xml:space="preserve">   diabetes    </w:t>
      </w:r>
      <w:r>
        <w:t xml:space="preserve">   science    </w:t>
      </w:r>
      <w:r>
        <w:t xml:space="preserve">   scientist    </w:t>
      </w:r>
      <w:r>
        <w:t xml:space="preserve">   fibroid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Health</dc:title>
  <dcterms:created xsi:type="dcterms:W3CDTF">2021-10-11T22:04:20Z</dcterms:created>
  <dcterms:modified xsi:type="dcterms:W3CDTF">2021-10-11T22:04:20Z</dcterms:modified>
</cp:coreProperties>
</file>