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Women's Herstory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Jane Goodall    </w:t>
      </w:r>
      <w:r>
        <w:t xml:space="preserve">   Amelia Earhart    </w:t>
      </w:r>
      <w:r>
        <w:t xml:space="preserve">   Rihanna    </w:t>
      </w:r>
      <w:r>
        <w:t xml:space="preserve">   Helen Keller    </w:t>
      </w:r>
      <w:r>
        <w:t xml:space="preserve">   Anne Frank    </w:t>
      </w:r>
      <w:r>
        <w:t xml:space="preserve">   Frida Kahlo    </w:t>
      </w:r>
      <w:r>
        <w:t xml:space="preserve">   Toni Morrison    </w:t>
      </w:r>
      <w:r>
        <w:t xml:space="preserve">   Jane Austen    </w:t>
      </w:r>
      <w:r>
        <w:t xml:space="preserve">   Rosa Parks    </w:t>
      </w:r>
      <w:r>
        <w:t xml:space="preserve">   Malala    </w:t>
      </w:r>
      <w:r>
        <w:t xml:space="preserve">   Ava Duvernay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Herstory Month</dc:title>
  <dcterms:created xsi:type="dcterms:W3CDTF">2021-10-11T22:04:32Z</dcterms:created>
  <dcterms:modified xsi:type="dcterms:W3CDTF">2021-10-11T22:04:32Z</dcterms:modified>
</cp:coreProperties>
</file>