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born on February 15, 1820?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banished for heresy?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licensed woman physician?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black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aint i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remember the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woman to break sound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stated public support or woman suffrage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in the us cabnet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new comet?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kept her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which woman can vote in school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pitched a full inning for the athletics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granted woman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presidential canidate on her own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birth control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slaves to freedom?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birthday January 11th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the woman could vote in all elections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</dc:title>
  <dcterms:created xsi:type="dcterms:W3CDTF">2022-08-17T21:58:36Z</dcterms:created>
  <dcterms:modified xsi:type="dcterms:W3CDTF">2022-08-17T21:58:36Z</dcterms:modified>
</cp:coreProperties>
</file>