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Participated in the atom bomb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Inspiration for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Actress AND Scientist who helped with communication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to receive the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Opened the first birth control 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woman to run a major television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Hispanic Justice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Paul Revere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You've heard her bass but not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to fly solo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the Girl Scouts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first Domestic Violence Shelter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</dc:title>
  <dcterms:created xsi:type="dcterms:W3CDTF">2021-10-11T22:03:47Z</dcterms:created>
  <dcterms:modified xsi:type="dcterms:W3CDTF">2021-10-11T22:03:47Z</dcterms:modified>
</cp:coreProperties>
</file>