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Women's History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What did Elizabeth Freeman win from Lawsuit?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Sayers Dorothy L. famous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Marie Antoinette was the queen of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Shannon Wells study?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Mae West was an American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Harriet Jacobs was a African American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Rebecca West was a British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George Sand was a what type of novelist?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Tina Turner was a what kind of singer?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Bessie Coleman was the first African American to be what?</w:t>
            </w:r>
          </w:p>
        </w:tc>
      </w:tr>
    </w:tbl>
    <w:p>
      <w:pPr>
        <w:pStyle w:val="WordBankMedium"/>
      </w:pPr>
      <w:r>
        <w:t xml:space="preserve">   Weightlessness    </w:t>
      </w:r>
      <w:r>
        <w:t xml:space="preserve">   Writing    </w:t>
      </w:r>
      <w:r>
        <w:t xml:space="preserve">   France    </w:t>
      </w:r>
      <w:r>
        <w:t xml:space="preserve">   Pilot    </w:t>
      </w:r>
      <w:r>
        <w:t xml:space="preserve">   Novelist    </w:t>
      </w:r>
      <w:r>
        <w:t xml:space="preserve">   French    </w:t>
      </w:r>
      <w:r>
        <w:t xml:space="preserve">   Freedom    </w:t>
      </w:r>
      <w:r>
        <w:t xml:space="preserve">   Rock     </w:t>
      </w:r>
      <w:r>
        <w:t xml:space="preserve">   Abolitionist    </w:t>
      </w:r>
      <w:r>
        <w:t xml:space="preserve">   Actress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History Crossword Puzzle</dc:title>
  <dcterms:created xsi:type="dcterms:W3CDTF">2021-10-11T22:04:46Z</dcterms:created>
  <dcterms:modified xsi:type="dcterms:W3CDTF">2021-10-11T22:04:46Z</dcterms:modified>
</cp:coreProperties>
</file>