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somens suffragist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four DAR founders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womens suffragist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susan b anthony's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President's wives both were DAR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a dollar named after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womans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spent 16 years on White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female to fly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Actress from the 80's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History Month</dc:title>
  <dcterms:created xsi:type="dcterms:W3CDTF">2021-10-11T22:04:58Z</dcterms:created>
  <dcterms:modified xsi:type="dcterms:W3CDTF">2021-10-11T22:04:58Z</dcterms:modified>
</cp:coreProperties>
</file>