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Women's History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Rashida Tlaib is the first Somali- American to be elected to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Sharice Davids and Deb Haaland are the first _______ American women elected to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Jeannette _________ was the first women to be elected to the United States House of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Ilhan Omar is the first _____ congress women to be elected into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women to be printed on a circulating United States ____ was Susan B Anthony.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Elizabeth Blackwell was the first women to graduate from __________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Sally Ride became the first American woman in ______ as a crew member on Space Shuttle Challenger STS-7.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women to become a United States ______ of State was Madeleine Albright.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Susan B Anthony successfully helped fight for women to earn the right to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Michelle Obama was the first African-American _____ lady.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Sandra Day O' Connor was the first female member of the _________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Alexandria Ocasio- Cortez is now the _______ women ever elected to congress.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women to cross the English _______ was Gertrude Ederle.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Amelia Earhart became the first women to fly solo across the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Jahana Hayes won National _______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Sharice Davids is the first openly LGBT ______ of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event began as International Women's Day and in 1987 became a ______ 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Jane Addams was the first women from the US to win the Nobel _____ Prize.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Jahana Hayes was Connecticut's first black women _____ to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Janet Reno was the first American __________ of the USA.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Women's History Month</dc:title>
  <dcterms:created xsi:type="dcterms:W3CDTF">2021-10-11T22:04:30Z</dcterms:created>
  <dcterms:modified xsi:type="dcterms:W3CDTF">2021-10-11T22:04:30Z</dcterms:modified>
</cp:coreProperties>
</file>