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humble    </w:t>
      </w:r>
      <w:r>
        <w:t xml:space="preserve">   caregiver    </w:t>
      </w:r>
      <w:r>
        <w:t xml:space="preserve">   strength    </w:t>
      </w:r>
      <w:r>
        <w:t xml:space="preserve">   compassion    </w:t>
      </w:r>
      <w:r>
        <w:t xml:space="preserve">   love    </w:t>
      </w:r>
      <w:r>
        <w:t xml:space="preserve">   educator    </w:t>
      </w:r>
      <w:r>
        <w:t xml:space="preserve">   sympathetic    </w:t>
      </w:r>
      <w:r>
        <w:t xml:space="preserve">   loyal    </w:t>
      </w:r>
      <w:r>
        <w:t xml:space="preserve">   women    </w:t>
      </w:r>
      <w:r>
        <w:t xml:space="preserve">   supportive    </w:t>
      </w:r>
      <w:r>
        <w:t xml:space="preserve">   Nadine Smith    </w:t>
      </w:r>
      <w:r>
        <w:t xml:space="preserve">   Daisy Bates    </w:t>
      </w:r>
      <w:r>
        <w:t xml:space="preserve">   Ella Grasso    </w:t>
      </w:r>
      <w:r>
        <w:t xml:space="preserve">   Isabel Gonzalez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2021-10-11T22:03:35Z</dcterms:created>
  <dcterms:modified xsi:type="dcterms:W3CDTF">2021-10-11T22:03:35Z</dcterms:modified>
</cp:coreProperties>
</file>