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Women's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Allyson Felix    </w:t>
      </w:r>
      <w:r>
        <w:t xml:space="preserve">   Naomi Osaka    </w:t>
      </w:r>
      <w:r>
        <w:t xml:space="preserve">   Gloria Estefan    </w:t>
      </w:r>
      <w:r>
        <w:t xml:space="preserve">   Shirley Chisolm    </w:t>
      </w:r>
      <w:r>
        <w:t xml:space="preserve">   Issa Rae    </w:t>
      </w:r>
      <w:r>
        <w:t xml:space="preserve">   Marsai Martin    </w:t>
      </w:r>
      <w:r>
        <w:t xml:space="preserve">   ChloeXHalle    </w:t>
      </w:r>
      <w:r>
        <w:t xml:space="preserve">   Halle Berry    </w:t>
      </w:r>
      <w:r>
        <w:t xml:space="preserve">   Willie Mae Thornton    </w:t>
      </w:r>
      <w:r>
        <w:t xml:space="preserve">   Janet Mock    </w:t>
      </w:r>
      <w:r>
        <w:t xml:space="preserve">   Mary Mceod Bethune    </w:t>
      </w:r>
      <w:r>
        <w:t xml:space="preserve">   Mae Jemison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History Month</dc:title>
  <dcterms:created xsi:type="dcterms:W3CDTF">2021-10-11T22:05:25Z</dcterms:created>
  <dcterms:modified xsi:type="dcterms:W3CDTF">2021-10-11T22:05:25Z</dcterms:modified>
</cp:coreProperties>
</file>