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author who helped pave the way for women writers. Her works include: Pride and Prejudice and Emma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founded the America Red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state to allow women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women's rights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Jane Addams what the first woman to win what prize?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1993, Carey Scheler became the first woman drafted for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the women's rights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Florence Nightengale pioneered what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Jeanette Rankin was the first woman elected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woman to advocate for women's right to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</dc:title>
  <dcterms:created xsi:type="dcterms:W3CDTF">2021-10-11T22:03:50Z</dcterms:created>
  <dcterms:modified xsi:type="dcterms:W3CDTF">2021-10-11T22:03:50Z</dcterms:modified>
</cp:coreProperties>
</file>