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 representative, Women rights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Attorney and landowner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severed as the first female president of the National Conference of Social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Irish immigrant who devoted her life to improving conditions of 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pioneering African American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first women to serve in presidential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writer and the editor of a popular women's magazine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went on to run for the 1972 Democratic nomination for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known as the wife of United States President James Madison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American anthropologist, was born December 16, 1901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the self given name from 1843 onward of Isabella Baumfree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Publisher, civil rights activist, editor, women's right activist, and a journalist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a strongly opposed to slavery and supporter of William Lloyd Garrison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helped develop COBOL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president of CEO and the Federal Reserve Bank of 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the early settlers, helped to state the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on November 12,1815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ran for president of the United States in 1872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helping the mentally ill and working as superintendent of Army nurse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famous as on of the early colonists of the Massachusetts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born in Birmingham Alabama on November 14,1954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nurse and a Californian real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an early advocate of antislavery and women's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women in the expedition made up of 32 male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figure, folk hero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2021-10-11T22:03:54Z</dcterms:created>
  <dcterms:modified xsi:type="dcterms:W3CDTF">2021-10-11T22:03:54Z</dcterms:modified>
</cp:coreProperties>
</file>