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Women's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Albert Einstein called this woman "the most significant creative mathematical genius thus far produced since the higher education of women began."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chemist and physicist discovered several new elements and radioactivity.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mathematician is quoted as saying "it is impossible to be a mathematician without being a poet in soul"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mathematician submitted mathematical papers under a male name, but was later able to reveal her identity and became the first woman to win a prize from the French Academy of Sciences.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artist drew on her own life's tragedies and the tradition of Mexican folk art in her paintings, which still captivate viewers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activist founded her own newspaper and was the first woman to publicly wear pants in Puerto 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author became the first African-American woman to win the Nobel Prize in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politician was the first African-American woman elected to the US House of Representatives, and made an unprecedented bid for the presidency in 1972.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nuclear physicist, who joined the Manhattan Project, designed an experiment that disproved the law of parity (that like nuclear particles always act alike)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English woman is now acknowledged as the world's first computer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woman, born in Alexandria, Egypt circa 350, was an astronomer, philosopher, and the first woman to make a substantial contribution to the development of mathematics.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Month</dc:title>
  <dcterms:created xsi:type="dcterms:W3CDTF">2022-08-13T14:56:37Z</dcterms:created>
  <dcterms:modified xsi:type="dcterms:W3CDTF">2022-08-13T14:56:37Z</dcterms:modified>
</cp:coreProperties>
</file>