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Womens History Month (Oprah Winfrey)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actress    </w:t>
      </w:r>
      <w:r>
        <w:t xml:space="preserve">   January    </w:t>
      </w:r>
      <w:r>
        <w:t xml:space="preserve">   mississippi    </w:t>
      </w:r>
      <w:r>
        <w:t xml:space="preserve">   Oprah     </w:t>
      </w:r>
      <w:r>
        <w:t xml:space="preserve">   Oprah Winfrey Show    </w:t>
      </w:r>
      <w:r>
        <w:t xml:space="preserve">   People Are Talking    </w:t>
      </w:r>
      <w:r>
        <w:t xml:space="preserve">   philanthropist    </w:t>
      </w:r>
      <w:r>
        <w:t xml:space="preserve">   producers    </w:t>
      </w:r>
      <w:r>
        <w:t xml:space="preserve">   publisher    </w:t>
      </w:r>
      <w:r>
        <w:t xml:space="preserve">   Talk Show Host    </w:t>
      </w:r>
      <w:r>
        <w:t xml:space="preserve">   Tennessee State University    </w:t>
      </w:r>
      <w:r>
        <w:t xml:space="preserve">   The Color Purple    </w:t>
      </w:r>
      <w:r>
        <w:t xml:space="preserve">   Winfrey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History Month (Oprah Winfrey)</dc:title>
  <dcterms:created xsi:type="dcterms:W3CDTF">2021-10-11T22:03:50Z</dcterms:created>
  <dcterms:modified xsi:type="dcterms:W3CDTF">2021-10-11T22:03:50Z</dcterms:modified>
</cp:coreProperties>
</file>