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Month Word Scramble</w:t>
      </w:r>
    </w:p>
    <w:p>
      <w:pPr>
        <w:pStyle w:val="Questions"/>
      </w:pPr>
      <w:r>
        <w:t xml:space="preserve">1. SNAEER ISAWILML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YLSLA DIRE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GASAAACWE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NIALLLI TMSHI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AOPHR WRFINEY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MRIAE URCEI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RAACL OTBANR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AEIHBETZL ALELBWLCK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ENLFCERO NILATNEGHIG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FIDAR HAOKL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ATHLAE NIOBSG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ERJSUORNO RTTHU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EOCNLRFE JNRYEO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ATCYAMIL AENJ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IAMEAL EHRATAR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CELUILL BALL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SNAUS B NOAHTNY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LENHE RLLKEE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ORSA PASRK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EATRRIH AUBTNM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METOHR RETAES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NEAN FARNK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MAYA EUOLGNA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NEREOLA OEEVRSOLT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25. EIJCAK DNEYKNE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 Word Scramble</dc:title>
  <dcterms:created xsi:type="dcterms:W3CDTF">2021-10-11T22:04:35Z</dcterms:created>
  <dcterms:modified xsi:type="dcterms:W3CDTF">2021-10-11T22:04:35Z</dcterms:modified>
</cp:coreProperties>
</file>