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History Month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Great Determination    </w:t>
      </w:r>
      <w:r>
        <w:t xml:space="preserve">   Capable    </w:t>
      </w:r>
      <w:r>
        <w:t xml:space="preserve">   Kind    </w:t>
      </w:r>
      <w:r>
        <w:t xml:space="preserve">   Warrior    </w:t>
      </w:r>
      <w:r>
        <w:t xml:space="preserve">   Smart    </w:t>
      </w:r>
      <w:r>
        <w:t xml:space="preserve">   Confidence    </w:t>
      </w:r>
      <w:r>
        <w:t xml:space="preserve">   Talented    </w:t>
      </w:r>
      <w:r>
        <w:t xml:space="preserve">   Beautiful    </w:t>
      </w:r>
      <w:r>
        <w:t xml:space="preserve">   Fearless    </w:t>
      </w:r>
      <w:r>
        <w:t xml:space="preserve">   Free    </w:t>
      </w:r>
      <w:r>
        <w:t xml:space="preserve">   Committed    </w:t>
      </w:r>
      <w:r>
        <w:t xml:space="preserve">   Outspoken    </w:t>
      </w:r>
      <w:r>
        <w:t xml:space="preserve">   Bold    </w:t>
      </w:r>
      <w:r>
        <w:t xml:space="preserve">   Successful    </w:t>
      </w:r>
      <w:r>
        <w:t xml:space="preserve">   The Boss    </w:t>
      </w:r>
      <w:r>
        <w:t xml:space="preserve">   Strong    </w:t>
      </w:r>
      <w:r>
        <w:t xml:space="preserve">   Brave    </w:t>
      </w:r>
      <w:r>
        <w:t xml:space="preserve">   Women's History Month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 Word Search </dc:title>
  <dcterms:created xsi:type="dcterms:W3CDTF">2021-10-11T22:04:41Z</dcterms:created>
  <dcterms:modified xsi:type="dcterms:W3CDTF">2021-10-11T22:04:41Z</dcterms:modified>
</cp:coreProperties>
</file>