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History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CorettaScottKing    </w:t>
      </w:r>
      <w:r>
        <w:t xml:space="preserve">   SerenaWilliams    </w:t>
      </w:r>
      <w:r>
        <w:t xml:space="preserve">   EmmaWatson    </w:t>
      </w:r>
      <w:r>
        <w:t xml:space="preserve">   MalalaYousafzai    </w:t>
      </w:r>
      <w:r>
        <w:t xml:space="preserve">   EleanorRoosevelt    </w:t>
      </w:r>
      <w:r>
        <w:t xml:space="preserve">   RosaParks    </w:t>
      </w:r>
      <w:r>
        <w:t xml:space="preserve">   AmeliaEarhart    </w:t>
      </w:r>
      <w:r>
        <w:t xml:space="preserve">   MarieCurie    </w:t>
      </w:r>
      <w:r>
        <w:t xml:space="preserve">   Inspiring    </w:t>
      </w:r>
      <w:r>
        <w:t xml:space="preserve">   History    </w:t>
      </w:r>
      <w:r>
        <w:t xml:space="preserve">   Achievements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 Word Search</dc:title>
  <dcterms:created xsi:type="dcterms:W3CDTF">2021-10-11T22:05:06Z</dcterms:created>
  <dcterms:modified xsi:type="dcterms:W3CDTF">2021-10-11T22:05:06Z</dcterms:modified>
</cp:coreProperties>
</file>