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Women’s History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History Word Find</dc:title>
  <dcterms:created xsi:type="dcterms:W3CDTF">2022-09-03T14:36:22Z</dcterms:created>
  <dcterms:modified xsi:type="dcterms:W3CDTF">2022-09-03T14:36:22Z</dcterms:modified>
</cp:coreProperties>
</file>