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women in 3rd world countries still cant do what we learn when we turn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earn from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all canadians legally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Rules everyone in society has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is discriminated because of their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pay that women dont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we elect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are guaranteed this from laws but some believe we still don't actually have it because of pay gap, sexism,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"either of the two sexes (male and female)"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that fight for equality and sometimes earn themselves a bed 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gender being focused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dominant gender"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 weren't considered this until 1977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women need to bring home money but in some places they are not allowed to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Human Rights</dc:title>
  <dcterms:created xsi:type="dcterms:W3CDTF">2021-10-11T22:04:25Z</dcterms:created>
  <dcterms:modified xsi:type="dcterms:W3CDTF">2021-10-11T22:04:25Z</dcterms:modified>
</cp:coreProperties>
</file>