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beautiful    </w:t>
      </w:r>
      <w:r>
        <w:t xml:space="preserve">   brave    </w:t>
      </w:r>
      <w:r>
        <w:t xml:space="preserve">   courage    </w:t>
      </w:r>
      <w:r>
        <w:t xml:space="preserve">   empower    </w:t>
      </w:r>
      <w:r>
        <w:t xml:space="preserve">   flowers    </w:t>
      </w:r>
      <w:r>
        <w:t xml:space="preserve">   hardworking    </w:t>
      </w:r>
      <w:r>
        <w:t xml:space="preserve">   mother    </w:t>
      </w:r>
      <w:r>
        <w:t xml:space="preserve">   power    </w:t>
      </w:r>
      <w:r>
        <w:t xml:space="preserve">   princess    </w:t>
      </w:r>
      <w:r>
        <w:t xml:space="preserve">   sister    </w:t>
      </w:r>
      <w:r>
        <w:t xml:space="preserve">   strong    </w:t>
      </w:r>
      <w:r>
        <w:t xml:space="preserve">   Winnie    </w:t>
      </w:r>
      <w:r>
        <w:t xml:space="preserve">   woman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Month </dc:title>
  <dcterms:created xsi:type="dcterms:W3CDTF">2021-10-11T22:05:16Z</dcterms:created>
  <dcterms:modified xsi:type="dcterms:W3CDTF">2021-10-11T22:05:16Z</dcterms:modified>
</cp:coreProperties>
</file>