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South Africa, ______  laws were a form of an internal passport system designed to segregate the population between Blacks from Whites in South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not until the introduction of the Constitution of South Africa in 1996 that all women in South Africa were formally recognized as ____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“Now that you have touched the women, you have a struck a ____ , you have dislodged a boulder, you will be crushed.”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march also made several female leaders visible in the struggle against apartheid, particularly Lilian Ngoyi and _____ Joseph.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_____ Nyong’o won the Oscar for best supporting actress in 2014 for her performance in 12 Years a Slave, it wasn’t just a star being born. It also inspired a movement of self-love and of celebrating being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Fatima ____ is noted for writing the first authorised biography of Nelson Mandela called Higher than Hope and received numerous awards throughout her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Protests started as early as 1950 when rumours of the new ______ were leaked in the press.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Caster _____ is a 2016 Olympic gold medalist and was included in the 21 Icons third series that same year, celebrating the country’s inspiring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Cheryl ____ was a member of the South African Black Students Association and in high school. She embarked on a campaign to replace the conventional prefect system with democratic elections for a Students’ Representatives Council.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Graça _____, 74, is one of the most powerful and historic women in Africa. Her first platform was as the minister of education in Mozambique, a position she held from 1975 to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as SA’s first female deputy president in June 2005, _____ Mlambo-Ngcuka has a long history of fighting for education and women’s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du Toit became the first athlete with a disability in history to qualify for the final of an able-bodied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1998, the Department of Arts, Culture, Science, and Technology (DASCT), created the _____ of the Women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one of the first South Africans to make it onto the Hollywood scene, Charlize ____ has made her mark on the film industry and stolen the hearts of millions around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significance of this march still reigns today in South Africa’s _____ celebration of National Women’s Day in regards and respect to that very day on August 9th 1956.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Zenzile Miriam ______ was one of South Africa’s most influential singers of all time. She was also an important civil rights activist – a title which saw her exiled from her country for several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Month</dc:title>
  <dcterms:created xsi:type="dcterms:W3CDTF">2021-10-11T22:05:18Z</dcterms:created>
  <dcterms:modified xsi:type="dcterms:W3CDTF">2021-10-11T22:05:18Z</dcterms:modified>
</cp:coreProperties>
</file>