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Reproductive Health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obgyn    </w:t>
      </w:r>
      <w:r>
        <w:t xml:space="preserve">   cervix    </w:t>
      </w:r>
      <w:r>
        <w:t xml:space="preserve">   ovaries    </w:t>
      </w:r>
      <w:r>
        <w:t xml:space="preserve">   uterus    </w:t>
      </w:r>
      <w:r>
        <w:t xml:space="preserve">   fallopian tube    </w:t>
      </w:r>
      <w:r>
        <w:t xml:space="preserve">   abstinence    </w:t>
      </w:r>
      <w:r>
        <w:t xml:space="preserve">   condoms    </w:t>
      </w:r>
      <w:r>
        <w:t xml:space="preserve">   pcos    </w:t>
      </w:r>
      <w:r>
        <w:t xml:space="preserve">   fibroids    </w:t>
      </w:r>
      <w:r>
        <w:t xml:space="preserve">   ovulation    </w:t>
      </w:r>
      <w:r>
        <w:t xml:space="preserve">   endometriosis    </w:t>
      </w:r>
      <w:r>
        <w:t xml:space="preserve">   mirena    </w:t>
      </w:r>
      <w:r>
        <w:t xml:space="preserve">   birth control pills    </w:t>
      </w:r>
      <w:r>
        <w:t xml:space="preserve">   diaphragm    </w:t>
      </w:r>
      <w:r>
        <w:t xml:space="preserve">   menstrual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Reproductive Health i</dc:title>
  <dcterms:created xsi:type="dcterms:W3CDTF">2021-10-11T22:04:11Z</dcterms:created>
  <dcterms:modified xsi:type="dcterms:W3CDTF">2021-10-11T22:04:11Z</dcterms:modified>
</cp:coreProperties>
</file>