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Womens Right</w:t>
      </w:r>
    </w:p>
    <w:p>
      <w:pPr>
        <w:pStyle w:val="Questions"/>
      </w:pPr>
      <w:r>
        <w:t xml:space="preserve">1. ENRNETISE ERSO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CSNAEE LLAFS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MFRROE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'SNMWEO HRISGT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OITOALISINTB WOMEN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6. GPNXNEADI UNIDACOET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7. UYMASL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OHTDREAO DXI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PSORNSI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RILAMOTY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Womens Right</dc:title>
  <dcterms:created xsi:type="dcterms:W3CDTF">2021-10-11T22:04:19Z</dcterms:created>
  <dcterms:modified xsi:type="dcterms:W3CDTF">2021-10-11T22:04:19Z</dcterms:modified>
</cp:coreProperties>
</file>