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Women's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fought against women's suffrage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amendment to the Constitution of the United States adopted in 1920; guarantees that no state can deny the right to vote on the basis of sex.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Attended the World's Anti-Slavery Convention, but she was not allowed to participate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document calling for equal rights for women; Declaration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women's rights convention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co-founders of the National Women Suffrage Association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Granted Women the Right to Vote in 1919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Became the president as a result of the Election of 1912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Worked with Elizabeth Cady Stanton to hold the Seneca Falls Coventions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Brought strong organizational skills to the Women's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Organized the first women's rights convention and served as the first president of the NAWSA; Elizabeth Cady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Rights</dc:title>
  <dcterms:created xsi:type="dcterms:W3CDTF">2022-08-05T18:47:45Z</dcterms:created>
  <dcterms:modified xsi:type="dcterms:W3CDTF">2022-08-05T18:47:45Z</dcterms:modified>
</cp:coreProperties>
</file>