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susan b. anthony    </w:t>
      </w:r>
      <w:r>
        <w:t xml:space="preserve">   elizabeth cady stanton    </w:t>
      </w:r>
      <w:r>
        <w:t xml:space="preserve">   prohibited    </w:t>
      </w:r>
      <w:r>
        <w:t xml:space="preserve">   public speaking    </w:t>
      </w:r>
      <w:r>
        <w:t xml:space="preserve">   working    </w:t>
      </w:r>
      <w:r>
        <w:t xml:space="preserve">   sojuner truth    </w:t>
      </w:r>
      <w:r>
        <w:t xml:space="preserve">   education    </w:t>
      </w:r>
      <w:r>
        <w:t xml:space="preserve">   petitions    </w:t>
      </w:r>
      <w:r>
        <w:t xml:space="preserve">   strong    </w:t>
      </w:r>
      <w:r>
        <w:t xml:space="preserve">   vote    </w:t>
      </w:r>
      <w:r>
        <w:t xml:space="preserve">   lucretia Mott    </w:t>
      </w:r>
      <w:r>
        <w:t xml:space="preserve">   seneca falls    </w:t>
      </w:r>
      <w:r>
        <w:t xml:space="preserve">   struggle    </w:t>
      </w:r>
      <w:r>
        <w:t xml:space="preserve">   legal    </w:t>
      </w:r>
      <w:r>
        <w:t xml:space="preserve">   equal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 </dc:title>
  <dcterms:created xsi:type="dcterms:W3CDTF">2021-10-11T22:05:03Z</dcterms:created>
  <dcterms:modified xsi:type="dcterms:W3CDTF">2021-10-11T22:05:03Z</dcterms:modified>
</cp:coreProperties>
</file>