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Womens Rights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Susan B. Anthony was apart of what movement?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Women's obedience to her husband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Seneca Falls Convention was was organized by.....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Who founded the National Woman Suffrage Association in 1869?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is piety?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One of the women's roles in the household was to...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was Lucy Stone?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Who helped organize the first women's rights convention in 1848?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Who were the Grimke sister's?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Who was the head of American Equal Rights Association?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Who was the President of the State Woman's Suffrage Association of New Jersey?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year were women allowed to vote?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Holds that a women's ideal place is the kitchen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Womens Rights</dc:title>
  <dcterms:created xsi:type="dcterms:W3CDTF">2021-10-11T22:04:27Z</dcterms:created>
  <dcterms:modified xsi:type="dcterms:W3CDTF">2021-10-11T22:04:27Z</dcterms:modified>
</cp:coreProperties>
</file>