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Feminism    </w:t>
      </w:r>
      <w:r>
        <w:t xml:space="preserve">   Future    </w:t>
      </w:r>
      <w:r>
        <w:t xml:space="preserve">   Respect    </w:t>
      </w:r>
      <w:r>
        <w:t xml:space="preserve">   Celebration    </w:t>
      </w:r>
      <w:r>
        <w:t xml:space="preserve">   HumanRights    </w:t>
      </w:r>
      <w:r>
        <w:t xml:space="preserve">   Freedom    </w:t>
      </w:r>
      <w:r>
        <w:t xml:space="preserve">   Struggle    </w:t>
      </w:r>
      <w:r>
        <w:t xml:space="preserve">   Empowerment    </w:t>
      </w:r>
      <w:r>
        <w:t xml:space="preserve">   Female    </w:t>
      </w:r>
      <w:r>
        <w:t xml:space="preserve">   Law    </w:t>
      </w:r>
      <w:r>
        <w:t xml:space="preserve">   Legal    </w:t>
      </w:r>
      <w:r>
        <w:t xml:space="preserve">   Marches    </w:t>
      </w:r>
      <w:r>
        <w:t xml:space="preserve">   Progress    </w:t>
      </w:r>
      <w:r>
        <w:t xml:space="preserve">   Equality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Womens Rights</dc:title>
  <dcterms:created xsi:type="dcterms:W3CDTF">2021-10-11T22:04:30Z</dcterms:created>
  <dcterms:modified xsi:type="dcterms:W3CDTF">2021-10-11T22:04:30Z</dcterms:modified>
</cp:coreProperties>
</file>