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Women's Rights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Social Change    </w:t>
      </w:r>
      <w:r>
        <w:t xml:space="preserve">   Seneca Falls    </w:t>
      </w:r>
      <w:r>
        <w:t xml:space="preserve">   Declaration of Sentiments    </w:t>
      </w:r>
      <w:r>
        <w:t xml:space="preserve">   Elizabeth Cady Stanton    </w:t>
      </w:r>
      <w:r>
        <w:t xml:space="preserve">   Suffrage    </w:t>
      </w:r>
      <w:r>
        <w:t xml:space="preserve">   Republican Motherhood    </w:t>
      </w:r>
      <w:r>
        <w:t xml:space="preserve">   Equality    </w:t>
      </w:r>
      <w:r>
        <w:t xml:space="preserve">   Susan B Anthony    </w:t>
      </w:r>
      <w:r>
        <w:t xml:space="preserve">   Feminism    </w:t>
      </w:r>
      <w:r>
        <w:t xml:space="preserve">   Women    </w:t>
      </w:r>
      <w:r>
        <w:t xml:space="preserve">   Alice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History</dc:title>
  <dcterms:created xsi:type="dcterms:W3CDTF">2021-10-11T22:04:00Z</dcterms:created>
  <dcterms:modified xsi:type="dcterms:W3CDTF">2021-10-11T22:04:00Z</dcterms:modified>
</cp:coreProperties>
</file>