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imprisoned    </w:t>
      </w:r>
      <w:r>
        <w:t xml:space="preserve">   protest    </w:t>
      </w:r>
      <w:r>
        <w:t xml:space="preserve">   prochoice    </w:t>
      </w:r>
      <w:r>
        <w:t xml:space="preserve">   wages    </w:t>
      </w:r>
      <w:r>
        <w:t xml:space="preserve">   equal    </w:t>
      </w:r>
      <w:r>
        <w:t xml:space="preserve">   voting    </w:t>
      </w:r>
      <w:r>
        <w:t xml:space="preserve">   rights    </w:t>
      </w:r>
      <w:r>
        <w:t xml:space="preserve">   pink    </w:t>
      </w:r>
      <w:r>
        <w:t xml:space="preserve">   suffrage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 Movement</dc:title>
  <dcterms:created xsi:type="dcterms:W3CDTF">2021-10-11T22:03:53Z</dcterms:created>
  <dcterms:modified xsi:type="dcterms:W3CDTF">2021-10-11T22:03:53Z</dcterms:modified>
</cp:coreProperties>
</file>