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Women's Rights Pakistani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Activist    </w:t>
      </w:r>
      <w:r>
        <w:t xml:space="preserve">   Fight    </w:t>
      </w:r>
      <w:r>
        <w:t xml:space="preserve">   Equality    </w:t>
      </w:r>
      <w:r>
        <w:t xml:space="preserve">   Revolt    </w:t>
      </w:r>
      <w:r>
        <w:t xml:space="preserve">   Education    </w:t>
      </w:r>
      <w:r>
        <w:t xml:space="preserve">   Violence    </w:t>
      </w:r>
      <w:r>
        <w:t xml:space="preserve">   Pakistani    </w:t>
      </w:r>
      <w:r>
        <w:t xml:space="preserve">   Rights    </w:t>
      </w:r>
      <w:r>
        <w:t xml:space="preserve">   Yousafzai    </w:t>
      </w:r>
      <w:r>
        <w:t xml:space="preserve">   Malala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Pakistani </dc:title>
  <dcterms:created xsi:type="dcterms:W3CDTF">2021-10-11T22:04:05Z</dcterms:created>
  <dcterms:modified xsi:type="dcterms:W3CDTF">2021-10-11T22:04:05Z</dcterms:modified>
</cp:coreProperties>
</file>