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Women's Rights Topic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Worked with Elizabeth Cady Stanton to hold the Seneca Falls Convetion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gave the Ain't I a women speech?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drafted the declaration of sentiments and resolutions?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Granted Women the right to vote in 1919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did Susan B. Anthony organize a league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amendment said that women had the right to vote?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the Women's Suffragist Parade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Attended the World's Anti-Slavery Convention, but she was not allowed to participate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president when women got the right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York site of the first women's rights convention 1848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speaker at the Seneca Falls Convention?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state was the first to give women the right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Sojourn _____ (Women's right activist who asked, "ain't i a women")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Brought strong organizational skills to the Woman's Rights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document calling for equal rights; Declaration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the first women's right convetion take place in the U.S.?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Rights Topic 7</dc:title>
  <dcterms:created xsi:type="dcterms:W3CDTF">2021-10-11T22:04:47Z</dcterms:created>
  <dcterms:modified xsi:type="dcterms:W3CDTF">2021-10-11T22:04:47Z</dcterms:modified>
</cp:coreProperties>
</file>