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voting    </w:t>
      </w:r>
      <w:r>
        <w:t xml:space="preserve">   political    </w:t>
      </w:r>
      <w:r>
        <w:t xml:space="preserve">   deeds not words    </w:t>
      </w:r>
      <w:r>
        <w:t xml:space="preserve">   violence    </w:t>
      </w:r>
      <w:r>
        <w:t xml:space="preserve">   force fed    </w:t>
      </w:r>
      <w:r>
        <w:t xml:space="preserve">   imprisonment    </w:t>
      </w:r>
      <w:r>
        <w:t xml:space="preserve">   cat and mouse act    </w:t>
      </w:r>
      <w:r>
        <w:t xml:space="preserve">   emmeline pankhurst    </w:t>
      </w:r>
      <w:r>
        <w:t xml:space="preserve">   christabel pankhurst    </w:t>
      </w:r>
      <w:r>
        <w:t xml:space="preserve">   syliva pankhurst    </w:t>
      </w:r>
      <w:r>
        <w:t xml:space="preserve">   Millicent fawcett    </w:t>
      </w:r>
      <w:r>
        <w:t xml:space="preserve">   Sexist    </w:t>
      </w:r>
      <w:r>
        <w:t xml:space="preserve">   suffragettes    </w:t>
      </w:r>
      <w:r>
        <w:t xml:space="preserve">   Suffragist    </w:t>
      </w:r>
      <w:r>
        <w:t xml:space="preserve">   equality    </w:t>
      </w:r>
      <w:r>
        <w:t xml:space="preserve">   Rights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Rights</dc:title>
  <dcterms:created xsi:type="dcterms:W3CDTF">2021-10-11T22:04:42Z</dcterms:created>
  <dcterms:modified xsi:type="dcterms:W3CDTF">2021-10-11T22:04:42Z</dcterms:modified>
</cp:coreProperties>
</file>