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Women's Studies 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description that typically refers to a belief/assumption people have about a particular group of people and associate that group with a certain characteristic.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Each “wave” of feminism is clearly defined by its goals and efforts during that specific wave.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way in which the effects of many forms of discrimination overlap.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society’s system that classifies the father or the oldest male to be the head of the family.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increased awareness of political and social issues.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act of advocating on behalf of women’s rights for the equality of the sexes.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society’s system that is inherited and traced through females of the descent.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particular person or group having an advantage and/or special right granted to them.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unjust treatment of a person and/or group who is seen as insignificant and irrelevant.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process of one learning the social expectation’s of one’s sex.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prejudice treatment against one who is different than another especially when it comes to race, sex, gender, and 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ability for a person to have the right to vote in political elections.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Women's Studies Vocabulary </dc:title>
  <dcterms:created xsi:type="dcterms:W3CDTF">2021-10-11T22:05:17Z</dcterms:created>
  <dcterms:modified xsi:type="dcterms:W3CDTF">2021-10-11T22:05:17Z</dcterms:modified>
</cp:coreProperties>
</file>