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Women's Sufferage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Alice Paul    </w:t>
      </w:r>
      <w:r>
        <w:t xml:space="preserve">   Carrie Chapman    </w:t>
      </w:r>
      <w:r>
        <w:t xml:space="preserve">   Citizenship    </w:t>
      </w:r>
      <w:r>
        <w:t xml:space="preserve">   Electoral Office    </w:t>
      </w:r>
      <w:r>
        <w:t xml:space="preserve">   Elizabeth Cady Stanton    </w:t>
      </w:r>
      <w:r>
        <w:t xml:space="preserve">   Enfranchise    </w:t>
      </w:r>
      <w:r>
        <w:t xml:space="preserve">   Feminist    </w:t>
      </w:r>
      <w:r>
        <w:t xml:space="preserve">   Hunger Strike    </w:t>
      </w:r>
      <w:r>
        <w:t xml:space="preserve">   Nineteenth Amendment    </w:t>
      </w:r>
      <w:r>
        <w:t xml:space="preserve">   Segregation    </w:t>
      </w:r>
      <w:r>
        <w:t xml:space="preserve">   Seneca Falls Convention    </w:t>
      </w:r>
      <w:r>
        <w:t xml:space="preserve">   Suffragists    </w:t>
      </w:r>
      <w:r>
        <w:t xml:space="preserve">   Susan B Anthony    </w:t>
      </w:r>
      <w:r>
        <w:t xml:space="preserve">   Vote    </w:t>
      </w:r>
      <w:r>
        <w:t xml:space="preserve">   Womens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Sufferage Word Search </dc:title>
  <dcterms:created xsi:type="dcterms:W3CDTF">2021-10-11T22:04:16Z</dcterms:created>
  <dcterms:modified xsi:type="dcterms:W3CDTF">2021-10-11T22:04:16Z</dcterms:modified>
</cp:coreProperties>
</file>