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find four jobs women did during WWI?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67 new constituencies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find four jobs women did during WWI?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Footballer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find four jobs women did during WWI?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1897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find four jobs women did during WWI?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start a campaign to get women to work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Fire Brigade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nicknamed the Canaries?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Munitions Workers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agreement about women pay was reached during the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Suffragists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WSPU in 1903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Emmeline Pankhurst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NUWSS the Suffragist or Suffragettes?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the NUWSS?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Munitions Factories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NUWSS founded?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Millicent Fawcett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Reform Act 1832 created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Equal pay for men and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</dc:title>
  <dcterms:created xsi:type="dcterms:W3CDTF">2021-10-11T22:04:33Z</dcterms:created>
  <dcterms:modified xsi:type="dcterms:W3CDTF">2021-10-11T22:04:33Z</dcterms:modified>
</cp:coreProperties>
</file>