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Suffrage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civil war    </w:t>
      </w:r>
      <w:r>
        <w:t xml:space="preserve">   equality    </w:t>
      </w:r>
      <w:r>
        <w:t xml:space="preserve">   education    </w:t>
      </w:r>
      <w:r>
        <w:t xml:space="preserve">   seneca falls    </w:t>
      </w:r>
      <w:r>
        <w:t xml:space="preserve">   slave    </w:t>
      </w:r>
      <w:r>
        <w:t xml:space="preserve">   opportunites    </w:t>
      </w:r>
      <w:r>
        <w:t xml:space="preserve">   rights    </w:t>
      </w:r>
      <w:r>
        <w:t xml:space="preserve">   voting    </w:t>
      </w:r>
      <w:r>
        <w:t xml:space="preserve">   suffrage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Suffrage</dc:title>
  <dcterms:created xsi:type="dcterms:W3CDTF">2021-10-11T22:04:35Z</dcterms:created>
  <dcterms:modified xsi:type="dcterms:W3CDTF">2021-10-11T22:04:35Z</dcterms:modified>
</cp:coreProperties>
</file>