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Women's Suffrage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slogan of the suffragettes?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name of the group that believed in militant actions?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main type big factory women worked in during the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women got ....... they could not keep their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 thought that women's jobs were in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word to describe how the suffragettes acted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1878 which university allows women to graduate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group called that believed in peaceful protest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leader of the suffragists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 described women 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stopped women fighting in 1914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formal name for the the suffragettes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act called that released suffragettes when they became malnourished after hunger strikes? ( It's informal name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1869 women who pay.......tax  were allowed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1907 the suffragists did which famous march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trying to achieve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suffragettes leader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Suffragettes wanted ..... out if their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jumped in front of a horse as a protest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race card that Emily Davidson dived Infront of a horse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Suffrage </dc:title>
  <dcterms:created xsi:type="dcterms:W3CDTF">2021-10-11T22:05:21Z</dcterms:created>
  <dcterms:modified xsi:type="dcterms:W3CDTF">2021-10-11T22:05:21Z</dcterms:modified>
</cp:coreProperties>
</file>