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Women's Suffrage Movement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Association    </w:t>
      </w:r>
      <w:r>
        <w:t xml:space="preserve">   Susan B Anthony    </w:t>
      </w:r>
      <w:r>
        <w:t xml:space="preserve">   Mott    </w:t>
      </w:r>
      <w:r>
        <w:t xml:space="preserve">   Stanton    </w:t>
      </w:r>
      <w:r>
        <w:t xml:space="preserve">   Amendment    </w:t>
      </w:r>
      <w:r>
        <w:t xml:space="preserve">   United States    </w:t>
      </w:r>
      <w:r>
        <w:t xml:space="preserve">   Suffragette    </w:t>
      </w:r>
      <w:r>
        <w:t xml:space="preserve">   Rights    </w:t>
      </w:r>
      <w:r>
        <w:t xml:space="preserve">   Suffrage    </w:t>
      </w:r>
      <w:r>
        <w:t xml:space="preserve">   Vote    </w:t>
      </w:r>
      <w:r>
        <w:t xml:space="preserve">   Women    </w:t>
      </w:r>
      <w:r>
        <w:t xml:space="preserve">   Abolitionist    </w:t>
      </w:r>
      <w:r>
        <w:t xml:space="preserve">   Seneca Falls    </w:t>
      </w:r>
      <w:r>
        <w:t xml:space="preserve">   Convention    </w:t>
      </w:r>
      <w:r>
        <w:t xml:space="preserve">   Movement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Women's Suffrage Movement</dc:title>
  <dcterms:created xsi:type="dcterms:W3CDTF">2021-10-11T22:05:10Z</dcterms:created>
  <dcterms:modified xsi:type="dcterms:W3CDTF">2021-10-11T22:05:10Z</dcterms:modified>
</cp:coreProperties>
</file>