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Suffrage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 who believed in Suffrage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tactic of Militant Suffrage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group of women who picketed outside the white house were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consequence of Hunger Strikes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NAWSA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WSPU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26th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27th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Amendment gave American Women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NWP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Emily Davison threw herself in front of a</w:t>
            </w:r>
          </w:p>
        </w:tc>
      </w:tr>
    </w:tbl>
    <w:p>
      <w:pPr>
        <w:pStyle w:val="WordBankMedium"/>
      </w:pPr>
      <w:r>
        <w:t xml:space="preserve">   Theodore Roosevelt    </w:t>
      </w:r>
      <w:r>
        <w:t xml:space="preserve">   Woodrow Wilson    </w:t>
      </w:r>
      <w:r>
        <w:t xml:space="preserve">   Susan B. Anthony    </w:t>
      </w:r>
      <w:r>
        <w:t xml:space="preserve">   Alice Paul    </w:t>
      </w:r>
      <w:r>
        <w:t xml:space="preserve">   Emmeline Pankhurst    </w:t>
      </w:r>
      <w:r>
        <w:t xml:space="preserve">   Force Feeding    </w:t>
      </w:r>
      <w:r>
        <w:t xml:space="preserve">   Horse    </w:t>
      </w:r>
      <w:r>
        <w:t xml:space="preserve">   Suffrage    </w:t>
      </w:r>
      <w:r>
        <w:t xml:space="preserve">   nineteenth    </w:t>
      </w:r>
      <w:r>
        <w:t xml:space="preserve">   The Silent Sentinels    </w:t>
      </w:r>
      <w:r>
        <w:t xml:space="preserve">   Arson    </w:t>
      </w:r>
      <w:r>
        <w:t xml:space="preserve">   Suffragettes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Suffrage Movement</dc:title>
  <dcterms:created xsi:type="dcterms:W3CDTF">2021-10-11T22:05:19Z</dcterms:created>
  <dcterms:modified xsi:type="dcterms:W3CDTF">2021-10-11T22:05:19Z</dcterms:modified>
</cp:coreProperties>
</file>