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Women's Suffrage Movement timeline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Pilgrims landed at plymouth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1861-1865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13 americcan colonies fight for independence fro England in the American Revolution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1868/1870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declaration of Independence is signed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Constitution becomes the law of the land. Only white men may vote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1914-1918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Women's rights movement begins in Seneca Falls, New York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1893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Civil War is fought.  Slaves are set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1620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men are given the right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Zealand is the first nation in the world to give women the right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1920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War 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1776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 enters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1788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 women win the right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1775-1783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 Movement timeline</dc:title>
  <dcterms:created xsi:type="dcterms:W3CDTF">2021-10-11T22:05:13Z</dcterms:created>
  <dcterms:modified xsi:type="dcterms:W3CDTF">2021-10-11T22:05:13Z</dcterms:modified>
</cp:coreProperties>
</file>