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World Cup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THAILAND    </w:t>
      </w:r>
      <w:r>
        <w:t xml:space="preserve">   SWEDEN    </w:t>
      </w:r>
      <w:r>
        <w:t xml:space="preserve">   SPAIN    </w:t>
      </w:r>
      <w:r>
        <w:t xml:space="preserve">   SOUTH AFRICA    </w:t>
      </w:r>
      <w:r>
        <w:t xml:space="preserve">   SCOTLAND    </w:t>
      </w:r>
      <w:r>
        <w:t xml:space="preserve">   NORWAY    </w:t>
      </w:r>
      <w:r>
        <w:t xml:space="preserve">   NIGERIA    </w:t>
      </w:r>
      <w:r>
        <w:t xml:space="preserve">   NEW ZEALAND    </w:t>
      </w:r>
      <w:r>
        <w:t xml:space="preserve">   NETHERLANDS    </w:t>
      </w:r>
      <w:r>
        <w:t xml:space="preserve">   KOREA REPUBLIC    </w:t>
      </w:r>
      <w:r>
        <w:t xml:space="preserve">   JAPAN    </w:t>
      </w:r>
      <w:r>
        <w:t xml:space="preserve">   JAMACIA    </w:t>
      </w:r>
      <w:r>
        <w:t xml:space="preserve">   ITALY    </w:t>
      </w:r>
      <w:r>
        <w:t xml:space="preserve">   GERMANY    </w:t>
      </w:r>
      <w:r>
        <w:t xml:space="preserve">   FRANCE    </w:t>
      </w:r>
      <w:r>
        <w:t xml:space="preserve">   CHINA PR    </w:t>
      </w:r>
      <w:r>
        <w:t xml:space="preserve">   CHILE    </w:t>
      </w:r>
      <w:r>
        <w:t xml:space="preserve">   CANADA    </w:t>
      </w:r>
      <w:r>
        <w:t xml:space="preserve">   CAMEROON    </w:t>
      </w:r>
      <w:r>
        <w:t xml:space="preserve">   BRAZIL    </w:t>
      </w:r>
      <w:r>
        <w:t xml:space="preserve">   AUSTRALIA    </w:t>
      </w:r>
      <w:r>
        <w:t xml:space="preserve">   ARGENTINA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World Cup 2019</dc:title>
  <dcterms:created xsi:type="dcterms:W3CDTF">2021-10-11T22:05:15Z</dcterms:created>
  <dcterms:modified xsi:type="dcterms:W3CDTF">2021-10-11T22:05:15Z</dcterms:modified>
</cp:coreProperties>
</file>