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Womens fight for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more violent group of women protestors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Kings horse at the Derby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woman had to give up her professional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surname of the woman who was killed at the Deby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surname of one of the leaders of the suffragettes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more peaceful group of women protestors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women were viewed up until the end of the 19th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gave women the chance to prove themselves and they were rewarded with the vote 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that meant women released from prison due to hunger strike could be re arrested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Womens fight for rights</dc:title>
  <dcterms:created xsi:type="dcterms:W3CDTF">2021-10-11T22:04:03Z</dcterms:created>
  <dcterms:modified xsi:type="dcterms:W3CDTF">2021-10-11T22:04:03Z</dcterms:modified>
</cp:coreProperties>
</file>